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cassio's mistress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villain in William Shakespeare's tragedy who tricked Othello into murdering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iago plots to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iagos wife; desdemona's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'there's magic in the --- of it'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love sick for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personal item belonging to desdemona; othello thinks she gave it to cassio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desdemonas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desdemona was killed in her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jealous moor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2021-10-11T13:50:11Z</dcterms:created>
  <dcterms:modified xsi:type="dcterms:W3CDTF">2021-10-11T13:50:11Z</dcterms:modified>
</cp:coreProperties>
</file>