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"This is the night/ That either makes me or .............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critical moment of recognition or discovery.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warning or indication of future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Significance builds strength of the reader's ................. response to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theme of the play, also Othello's tragic downfall.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in love with Desdemona but could not have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Belonged to Desdemona, recovered by Emilia.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Compared to jealousy.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which Cassio was promoted to by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kissed thee ere I killed thee: no way but this, / Killing myself, to die upon a 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said: "Villainy, villainy, villainy!"?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2021-10-11T13:49:24Z</dcterms:created>
  <dcterms:modified xsi:type="dcterms:W3CDTF">2021-10-11T13:49:24Z</dcterms:modified>
</cp:coreProperties>
</file>