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Othello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 in the play that causes turmoil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Damnation; total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condition of being overfilled or over gratified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Messenger from Venice to Cyprus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Daughter of Brabantio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give entirely to a specific person, cause , or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Wasting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Obsessed with Desdemona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Othello believed he had an affair with Desdemona. His name was Michael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Venetian senator and Desdemonas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Spite; I'll-will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Puffed up; pompous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Secretly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Diverted;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Conspicuously offensively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villains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prostitute who's favorite client is Cassio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One of the Muslim people of Northern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Openly straight forward and direct without secretiveness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Conspired* against Othello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General and a 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Sin or sins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</dc:title>
  <dcterms:created xsi:type="dcterms:W3CDTF">2021-10-11T13:49:31Z</dcterms:created>
  <dcterms:modified xsi:type="dcterms:W3CDTF">2021-10-11T13:49:31Z</dcterms:modified>
</cp:coreProperties>
</file>