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Opposed to Desdemona, who is Cassio really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"O, thereby hangs a tail." Who said this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"Heaven bless the isle of Cyprus and our noble general Othello!" Who says this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Accompanied Lodovico to Cyprus.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robb'd that smiles steals something from the thief; he robs himself a bootless thief." To whom is the quote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Roderigo to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cynical and bitter woman who deeply distrusts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 the line: "Never, Iago. Like to the ______ _____, whose icy current and compulsive course..."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Takes responsibility for her own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"Forsooth, a great arithmetician,... a Florentine that never set a squadron in the field." To whom is this quote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Othello murders Desdemona.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"My mother had a maid call'd __________;she was in love, and he she lov'd prov'd mad, and did forsake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Cassio's most valued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Othello &amp; Desdemona's deathplace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Montano and others discuss the Turkish fleet.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Desdemona's symbol of love towards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line: "Are you not a ___________?"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"It is the green-ey'd monster which doth mock the meat it feeds on." What theme of the play does this quote encompass?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name almost resembles a state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will wear my heart upon my sleeve for daws to peck at. I am not what I am"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2021-10-11T13:49:03Z</dcterms:created>
  <dcterms:modified xsi:type="dcterms:W3CDTF">2021-10-11T13:49:03Z</dcterms:modified>
</cp:coreProperties>
</file>