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Othello vocab Act 1,scene 3/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 Improbabilities    </w:t>
      </w:r>
      <w:r>
        <w:t xml:space="preserve">    Diplomatic    </w:t>
      </w:r>
      <w:r>
        <w:t xml:space="preserve">    Feats    </w:t>
      </w:r>
      <w:r>
        <w:t xml:space="preserve">    Foul    </w:t>
      </w:r>
      <w:r>
        <w:t xml:space="preserve">    Reticent    </w:t>
      </w:r>
      <w:r>
        <w:t xml:space="preserve">    Revered    </w:t>
      </w:r>
      <w:r>
        <w:t xml:space="preserve">    Signor    </w:t>
      </w:r>
      <w:r>
        <w:t xml:space="preserve">    Suppositions    </w:t>
      </w:r>
      <w:r>
        <w:t xml:space="preserve">   Charlatans    </w:t>
      </w:r>
      <w:r>
        <w:t xml:space="preserve">   Engulfs    </w:t>
      </w:r>
      <w:r>
        <w:t xml:space="preserve">   Indicated    </w:t>
      </w:r>
      <w:r>
        <w:t xml:space="preserve">   Perilous    </w:t>
      </w:r>
      <w:r>
        <w:t xml:space="preserve">   Valiant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vocab Act 1,scene 3/ part 1</dc:title>
  <dcterms:created xsi:type="dcterms:W3CDTF">2021-10-11T13:49:16Z</dcterms:created>
  <dcterms:modified xsi:type="dcterms:W3CDTF">2021-10-11T13:49:16Z</dcterms:modified>
</cp:coreProperties>
</file>