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Othello's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Venetian who lusts after othello's wife.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prostitute, Cassio visits her often.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Father- in-law of Othello, a senator of Venice.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Othello's wife, Disobeys her father to follow her love with Othello.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Emilia's husband, young and treacherous.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Authority figures of Venice.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Pronounces judgment on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Desdemona's handmaiden, She remains loyal to Desdemona.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Othello's lieutenant, thought to have had an affair with Othello's wife.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officer in the Venetian military, Brabanito's son-in-law.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Othello's character crossword</dc:title>
  <dcterms:created xsi:type="dcterms:W3CDTF">2021-10-11T13:49:48Z</dcterms:created>
  <dcterms:modified xsi:type="dcterms:W3CDTF">2021-10-11T13:49:48Z</dcterms:modified>
</cp:coreProperties>
</file>