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Other Cultures Y8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Acceptance    </w:t>
      </w:r>
      <w:r>
        <w:t xml:space="preserve">   Apartheid    </w:t>
      </w:r>
      <w:r>
        <w:t xml:space="preserve">   Brutality    </w:t>
      </w:r>
      <w:r>
        <w:t xml:space="preserve">   Celebration    </w:t>
      </w:r>
      <w:r>
        <w:t xml:space="preserve">   Community    </w:t>
      </w:r>
      <w:r>
        <w:t xml:space="preserve">   Cruelty    </w:t>
      </w:r>
      <w:r>
        <w:t xml:space="preserve">   Culture    </w:t>
      </w:r>
      <w:r>
        <w:t xml:space="preserve">   Death    </w:t>
      </w:r>
      <w:r>
        <w:t xml:space="preserve">   Democracy    </w:t>
      </w:r>
      <w:r>
        <w:t xml:space="preserve">   Dictatorship    </w:t>
      </w:r>
      <w:r>
        <w:t xml:space="preserve">   Difference    </w:t>
      </w:r>
      <w:r>
        <w:t xml:space="preserve">   Diversity    </w:t>
      </w:r>
      <w:r>
        <w:t xml:space="preserve">   Family    </w:t>
      </w:r>
      <w:r>
        <w:t xml:space="preserve">   Festival    </w:t>
      </w:r>
      <w:r>
        <w:t xml:space="preserve">   Inhumane    </w:t>
      </w:r>
      <w:r>
        <w:t xml:space="preserve">   Oppression    </w:t>
      </w:r>
      <w:r>
        <w:t xml:space="preserve">   Racism    </w:t>
      </w:r>
      <w:r>
        <w:t xml:space="preserve">   Regime    </w:t>
      </w:r>
      <w:r>
        <w:t xml:space="preserve">   Respect    </w:t>
      </w:r>
      <w:r>
        <w:t xml:space="preserve">   Segregation    </w:t>
      </w:r>
      <w:r>
        <w:t xml:space="preserve">   Society    </w:t>
      </w:r>
      <w:r>
        <w:t xml:space="preserve">   Struggle    </w:t>
      </w:r>
      <w:r>
        <w:t xml:space="preserve">   Tolerance    </w:t>
      </w:r>
      <w:r>
        <w:t xml:space="preserve">   Tradition    </w:t>
      </w:r>
      <w:r>
        <w:t xml:space="preserve">   Unfair    </w:t>
      </w:r>
      <w:r>
        <w:t xml:space="preserve">   Violence    </w:t>
      </w:r>
      <w:r>
        <w:t xml:space="preserve">   Windrush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Other Cultures Y8</dc:title>
  <dcterms:created xsi:type="dcterms:W3CDTF">2021-10-11T13:51:01Z</dcterms:created>
  <dcterms:modified xsi:type="dcterms:W3CDTF">2021-10-11T13:51:01Z</dcterms:modified>
</cp:coreProperties>
</file>