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Other Galaxies and 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Ursa Minor    </w:t>
      </w:r>
      <w:r>
        <w:t xml:space="preserve">   Orion    </w:t>
      </w:r>
      <w:r>
        <w:t xml:space="preserve">   Nebulous    </w:t>
      </w:r>
      <w:r>
        <w:t xml:space="preserve">   Observation    </w:t>
      </w:r>
      <w:r>
        <w:t xml:space="preserve">   Telescopic    </w:t>
      </w:r>
      <w:r>
        <w:t xml:space="preserve">   Galileo Galilei    </w:t>
      </w:r>
      <w:r>
        <w:t xml:space="preserve">   Elliptical    </w:t>
      </w:r>
      <w:r>
        <w:t xml:space="preserve">   Light Years    </w:t>
      </w:r>
      <w:r>
        <w:t xml:space="preserve">   Milky Way    </w:t>
      </w:r>
      <w:r>
        <w:t xml:space="preserve">   Andromeda    </w:t>
      </w:r>
      <w:r>
        <w:t xml:space="preserve">   Galaxy    </w:t>
      </w:r>
      <w:r>
        <w:t xml:space="preserve">   Constellation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Galaxies and Constellations</dc:title>
  <dcterms:created xsi:type="dcterms:W3CDTF">2021-10-11T13:50:10Z</dcterms:created>
  <dcterms:modified xsi:type="dcterms:W3CDTF">2021-10-11T13:50:10Z</dcterms:modified>
</cp:coreProperties>
</file>