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Other Health Impairments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largest non-profit volunteer organization advocating for individuals with learning disabilities and has over 200 state and local affiliates in 42 states and Puerto Rico.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Children with other health impairments do not necessarily have what kind of impairments?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term which applies to all those with neurological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extended time, deadline extensions, frequent breaks,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largest international professional organization dedicated to improving educational outcomes for individuals with exceptionalities, students with disabilities, and/or the gifted.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 seating arrangements, wheelchair accessible furniture, accessible materials storage, &amp; areas for privacy.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plans become part of a student's IEP?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term summarizes cooperative learning, accommodations, and modifications?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following terms defined as: pain, fatigue, mobility issues, muscle weakness, frequent absences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association has a website where teachers can find multiple resources on specific topics under OHI.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Health Impairments</dc:title>
  <dcterms:created xsi:type="dcterms:W3CDTF">2021-10-11T13:50:45Z</dcterms:created>
  <dcterms:modified xsi:type="dcterms:W3CDTF">2021-10-11T13:50:45Z</dcterms:modified>
</cp:coreProperties>
</file>