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Languages In Spanish!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Hindi    </w:t>
      </w:r>
      <w:r>
        <w:t xml:space="preserve">   Ingles    </w:t>
      </w:r>
      <w:r>
        <w:t xml:space="preserve">   Griego    </w:t>
      </w:r>
      <w:r>
        <w:t xml:space="preserve">   Arabica    </w:t>
      </w:r>
      <w:r>
        <w:t xml:space="preserve">   Portugues    </w:t>
      </w:r>
      <w:r>
        <w:t xml:space="preserve">   Frances    </w:t>
      </w:r>
      <w:r>
        <w:t xml:space="preserve">   Chino    </w:t>
      </w:r>
      <w:r>
        <w:t xml:space="preserve">   Japones    </w:t>
      </w:r>
      <w:r>
        <w:t xml:space="preserve">   Indonesio    </w:t>
      </w:r>
      <w:r>
        <w:t xml:space="preserve">   Italiano    </w:t>
      </w:r>
      <w:r>
        <w:t xml:space="preserve">   Ruso    </w:t>
      </w:r>
      <w:r>
        <w:t xml:space="preserve">   Aleman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Languages In Spanish!</dc:title>
  <dcterms:created xsi:type="dcterms:W3CDTF">2021-10-11T13:50:42Z</dcterms:created>
  <dcterms:modified xsi:type="dcterms:W3CDTF">2021-10-11T13:50:42Z</dcterms:modified>
</cp:coreProperties>
</file>