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Other Names for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Yahweh    </w:t>
      </w:r>
      <w:r>
        <w:t xml:space="preserve">   Son    </w:t>
      </w:r>
      <w:r>
        <w:t xml:space="preserve">   Savior    </w:t>
      </w:r>
      <w:r>
        <w:t xml:space="preserve">   Redeemer    </w:t>
      </w:r>
      <w:r>
        <w:t xml:space="preserve">   Prince of Peace    </w:t>
      </w:r>
      <w:r>
        <w:t xml:space="preserve">   Messiah    </w:t>
      </w:r>
      <w:r>
        <w:t xml:space="preserve">   Lamb of God    </w:t>
      </w:r>
      <w:r>
        <w:t xml:space="preserve">   Jesus Christ    </w:t>
      </w:r>
      <w:r>
        <w:t xml:space="preserve">   Jehovah    </w:t>
      </w:r>
      <w:r>
        <w:t xml:space="preserve">   Holy Spirit    </w:t>
      </w:r>
      <w:r>
        <w:t xml:space="preserve">   Father    </w:t>
      </w:r>
      <w:r>
        <w:t xml:space="preserve">   Elohim    </w:t>
      </w:r>
      <w:r>
        <w:t xml:space="preserve">   El Shaddai    </w:t>
      </w:r>
      <w:r>
        <w:t xml:space="preserve">   Deliver    </w:t>
      </w:r>
      <w:r>
        <w:t xml:space="preserve">   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Names for God</dc:title>
  <dcterms:created xsi:type="dcterms:W3CDTF">2021-10-11T13:50:52Z</dcterms:created>
  <dcterms:modified xsi:type="dcterms:W3CDTF">2021-10-11T13:50:52Z</dcterms:modified>
</cp:coreProperties>
</file>