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Other New Deal Programs</w:t>
      </w:r>
    </w:p>
    <w:p>
      <w:pPr>
        <w:pStyle w:val="Questions"/>
      </w:pPr>
      <w:r>
        <w:t xml:space="preserve">1. NILLCAIIV TVAONESOCNIR SRPCO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2. ILICV ROSKW DIMTOANSIRNTIA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RKSOW SEGRRPOS MANIOSTINRDAIT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SENEESTNE LLVAEY UTOHTYIAR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IOLS CTIEOORSANVN RIVSCEE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SAIOCL IUYESTRC CAT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ICTISUESER GNEEXAHC TCA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RAURL ETTCEICLNIOIFRA ACT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UIBPCL RWKOS NMASRIOTNIITAD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OALANINT BRAOL RNAETLOSI ATC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New Deal Programs</dc:title>
  <dcterms:created xsi:type="dcterms:W3CDTF">2021-10-11T13:50:12Z</dcterms:created>
  <dcterms:modified xsi:type="dcterms:W3CDTF">2021-10-11T13:50:12Z</dcterms:modified>
</cp:coreProperties>
</file>