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Non-Metals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15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Abbrevation of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9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Abbrevation of 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Mass of 79.90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#17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after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34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Mass of 16.00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Number #6</w:t>
            </w:r>
          </w:p>
        </w:tc>
      </w:tr>
    </w:tbl>
    <w:p>
      <w:pPr>
        <w:pStyle w:val="WordBankMedium"/>
      </w:pPr>
      <w:r>
        <w:t xml:space="preserve">   Carbon    </w:t>
      </w:r>
      <w:r>
        <w:t xml:space="preserve">   Nitrogen    </w:t>
      </w:r>
      <w:r>
        <w:t xml:space="preserve">   Oxygen    </w:t>
      </w:r>
      <w:r>
        <w:t xml:space="preserve">   Fluorine    </w:t>
      </w:r>
      <w:r>
        <w:t xml:space="preserve">   Phosphorus     </w:t>
      </w:r>
      <w:r>
        <w:t xml:space="preserve">   Sulfur    </w:t>
      </w:r>
      <w:r>
        <w:t xml:space="preserve">   Chlorine    </w:t>
      </w:r>
      <w:r>
        <w:t xml:space="preserve">   Selenium    </w:t>
      </w:r>
      <w:r>
        <w:t xml:space="preserve">   Bromine    </w:t>
      </w:r>
      <w:r>
        <w:t xml:space="preserve">   Iodine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Non-Metals</dc:title>
  <dcterms:created xsi:type="dcterms:W3CDTF">2021-10-11T13:50:22Z</dcterms:created>
  <dcterms:modified xsi:type="dcterms:W3CDTF">2021-10-11T13:50:22Z</dcterms:modified>
</cp:coreProperties>
</file>