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planet that lies between major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icy, solar system body with an elliptical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asteroids can also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solid, central part of a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comet's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asteroid that impacted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traveling through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orbits the sun farther away than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asteroids are usually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stream of dust and gas that follows a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minor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small, rocky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Objects</dc:title>
  <dcterms:created xsi:type="dcterms:W3CDTF">2021-10-11T13:49:42Z</dcterms:created>
  <dcterms:modified xsi:type="dcterms:W3CDTF">2021-10-11T13:49:42Z</dcterms:modified>
</cp:coreProperties>
</file>