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Other Organizations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Advertising     </w:t>
      </w:r>
      <w:r>
        <w:t xml:space="preserve">   Business Association    </w:t>
      </w:r>
      <w:r>
        <w:t xml:space="preserve">   Business Franchise     </w:t>
      </w:r>
      <w:r>
        <w:t xml:space="preserve">   Consumer Cooperative    </w:t>
      </w:r>
      <w:r>
        <w:t xml:space="preserve">   Consumers    </w:t>
      </w:r>
      <w:r>
        <w:t xml:space="preserve">   Cooperative    </w:t>
      </w:r>
      <w:r>
        <w:t xml:space="preserve">   Entrepreneur    </w:t>
      </w:r>
      <w:r>
        <w:t xml:space="preserve">   Franchisers     </w:t>
      </w:r>
      <w:r>
        <w:t xml:space="preserve">   Labor Unions    </w:t>
      </w:r>
      <w:r>
        <w:t xml:space="preserve">   Nonprofit Organization    </w:t>
      </w:r>
      <w:r>
        <w:t xml:space="preserve">   Parent Companies     </w:t>
      </w:r>
      <w:r>
        <w:t xml:space="preserve">   Producer Cooperative    </w:t>
      </w:r>
      <w:r>
        <w:t xml:space="preserve">   Professional Organization     </w:t>
      </w:r>
      <w:r>
        <w:t xml:space="preserve">   Royalty    </w:t>
      </w:r>
      <w:r>
        <w:t xml:space="preserve">   Service Cooperative    </w:t>
      </w:r>
      <w:r>
        <w:t xml:space="preserve">   Trade Association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Organizations </dc:title>
  <dcterms:created xsi:type="dcterms:W3CDTF">2021-10-11T13:49:08Z</dcterms:created>
  <dcterms:modified xsi:type="dcterms:W3CDTF">2021-10-11T13:49:08Z</dcterms:modified>
</cp:coreProperties>
</file>