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Other Words from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MOUTH    </w:t>
      </w:r>
      <w:r>
        <w:t xml:space="preserve">   PERFECT    </w:t>
      </w:r>
      <w:r>
        <w:t xml:space="preserve">   JULIA ROBERTS    </w:t>
      </w:r>
      <w:r>
        <w:t xml:space="preserve">   ACTRESS    </w:t>
      </w:r>
      <w:r>
        <w:t xml:space="preserve">   MOVIES    </w:t>
      </w:r>
      <w:r>
        <w:t xml:space="preserve">   FINDING    </w:t>
      </w:r>
      <w:r>
        <w:t xml:space="preserve">   MUSICAL    </w:t>
      </w:r>
      <w:r>
        <w:t xml:space="preserve">   NEW    </w:t>
      </w:r>
      <w:r>
        <w:t xml:space="preserve">   SUPRISES    </w:t>
      </w:r>
      <w:r>
        <w:t xml:space="preserve">   UNEXPECTED    </w:t>
      </w:r>
      <w:r>
        <w:t xml:space="preserve">   FAST    </w:t>
      </w:r>
      <w:r>
        <w:t xml:space="preserve">   CINCINNATI    </w:t>
      </w:r>
      <w:r>
        <w:t xml:space="preserve">   OCEAN    </w:t>
      </w:r>
      <w:r>
        <w:t xml:space="preserve">   SMILE    </w:t>
      </w:r>
      <w:r>
        <w:t xml:space="preserve">   SPOTLIGHT    </w:t>
      </w:r>
      <w:r>
        <w:t xml:space="preserve">   SYRIA    </w:t>
      </w:r>
      <w:r>
        <w:t xml:space="preserve">   STARS    </w:t>
      </w:r>
      <w:r>
        <w:t xml:space="preserve">   STAGE    </w:t>
      </w:r>
      <w:r>
        <w:t xml:space="preserve">   LEARNING    </w:t>
      </w:r>
      <w:r>
        <w:t xml:space="preserve">   LANGUAGE    </w:t>
      </w:r>
      <w:r>
        <w:t xml:space="preserve">   IDENTITY    </w:t>
      </w:r>
      <w:r>
        <w:t xml:space="preserve">   HOPE    </w:t>
      </w:r>
      <w:r>
        <w:t xml:space="preserve">   HOME    </w:t>
      </w:r>
      <w:r>
        <w:t xml:space="preserve">   GROWING    </w:t>
      </w:r>
      <w:r>
        <w:t xml:space="preserve">   GALAXY    </w:t>
      </w:r>
      <w:r>
        <w:t xml:space="preserve">   AMERICA    </w:t>
      </w:r>
      <w:r>
        <w:t xml:space="preserve">   CULTURE    </w:t>
      </w:r>
      <w:r>
        <w:t xml:space="preserve">   ENGLISH    </w:t>
      </w:r>
      <w:r>
        <w:t xml:space="preserve">   FAMILY    </w:t>
      </w:r>
      <w:r>
        <w:t xml:space="preserve">   ACCEPTANCE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 Words from Home</dc:title>
  <dcterms:created xsi:type="dcterms:W3CDTF">2021-10-11T13:50:29Z</dcterms:created>
  <dcterms:modified xsi:type="dcterms:W3CDTF">2021-10-11T13:50:29Z</dcterms:modified>
</cp:coreProperties>
</file>