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Worlds Crossword from Cheryllynn Dyess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River in Resolution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years it took me to finish the Jein's Journey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man smitten with Jein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one of the three moons of Euphasia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Jein's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months it took me to write Calastan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eyes of those in Calastan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snake like creature, blue belly, brown and green coloring on top side, forked 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Euphasia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Planets name who means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board members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three suns of Euphasia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city as well as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Resolution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mushroom used for medicinal purposes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for Jein's 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Worlds Crossword from Cheryllynn Dyess</dc:title>
  <dcterms:created xsi:type="dcterms:W3CDTF">2021-10-11T13:50:15Z</dcterms:created>
  <dcterms:modified xsi:type="dcterms:W3CDTF">2021-10-11T13:50:15Z</dcterms:modified>
</cp:coreProperties>
</file>