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Other Worlds, Other Voices Crossword 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that died in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Raphael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Dumpsite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Gardo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locker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Jose Angelico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Rat steal the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much money did they find?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find in the lost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Jose Angelico's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gives money to the poor and helps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stupp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Gets abused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cousins does Raphael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nickname is an animals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like Raphael's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Worlds, Other Voices Crossword Trash</dc:title>
  <dcterms:created xsi:type="dcterms:W3CDTF">2021-10-11T13:49:47Z</dcterms:created>
  <dcterms:modified xsi:type="dcterms:W3CDTF">2021-10-11T13:49:47Z</dcterms:modified>
</cp:coreProperties>
</file>