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Other names for Bigfoot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Yuuri    </w:t>
      </w:r>
      <w:r>
        <w:t xml:space="preserve">   Yeren    </w:t>
      </w:r>
      <w:r>
        <w:t xml:space="preserve">   Windago    </w:t>
      </w:r>
      <w:r>
        <w:t xml:space="preserve">   Wendigo    </w:t>
      </w:r>
      <w:r>
        <w:t xml:space="preserve">   Rugaru    </w:t>
      </w:r>
      <w:r>
        <w:t xml:space="preserve">   Orangpendek    </w:t>
      </w:r>
      <w:r>
        <w:t xml:space="preserve">   pongo    </w:t>
      </w:r>
      <w:r>
        <w:t xml:space="preserve">   Noocoonah    </w:t>
      </w:r>
      <w:r>
        <w:t xml:space="preserve">   Mapinguari    </w:t>
      </w:r>
      <w:r>
        <w:t xml:space="preserve">   Kushtaka    </w:t>
      </w:r>
      <w:r>
        <w:t xml:space="preserve">   Gooligah    </w:t>
      </w:r>
      <w:r>
        <w:t xml:space="preserve">   Almasty    </w:t>
      </w:r>
      <w:r>
        <w:t xml:space="preserve">   foukemonster    </w:t>
      </w:r>
      <w:r>
        <w:t xml:space="preserve">   Grassman    </w:t>
      </w:r>
      <w:r>
        <w:t xml:space="preserve">   Momo    </w:t>
      </w:r>
      <w:r>
        <w:t xml:space="preserve">   skookum    </w:t>
      </w:r>
      <w:r>
        <w:t xml:space="preserve">   yowie    </w:t>
      </w:r>
      <w:r>
        <w:t xml:space="preserve">   Skunkape    </w:t>
      </w:r>
      <w:r>
        <w:t xml:space="preserve">   yeti    </w:t>
      </w:r>
      <w:r>
        <w:t xml:space="preserve">   sasquatch    </w:t>
      </w:r>
      <w:r>
        <w:t xml:space="preserve">   Bigfoot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names for Bigfoot</dc:title>
  <dcterms:created xsi:type="dcterms:W3CDTF">2021-10-11T13:50:50Z</dcterms:created>
  <dcterms:modified xsi:type="dcterms:W3CDTF">2021-10-11T13:50:50Z</dcterms:modified>
</cp:coreProperties>
</file>