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Other objects in the 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Comets    </w:t>
      </w:r>
      <w:r>
        <w:t xml:space="preserve">   Meteoroids    </w:t>
      </w:r>
      <w:r>
        <w:t xml:space="preserve">   Iapetus    </w:t>
      </w:r>
      <w:r>
        <w:t xml:space="preserve">   Dione    </w:t>
      </w:r>
      <w:r>
        <w:t xml:space="preserve">   lo    </w:t>
      </w:r>
      <w:r>
        <w:t xml:space="preserve">   Europa    </w:t>
      </w:r>
      <w:r>
        <w:t xml:space="preserve">   Tethys    </w:t>
      </w:r>
      <w:r>
        <w:t xml:space="preserve">   Hydra    </w:t>
      </w:r>
      <w:r>
        <w:t xml:space="preserve">   Umbriel    </w:t>
      </w:r>
      <w:r>
        <w:t xml:space="preserve">   Titan    </w:t>
      </w:r>
      <w:r>
        <w:t xml:space="preserve">   Mimas    </w:t>
      </w:r>
      <w:r>
        <w:t xml:space="preserve">   Enceladus    </w:t>
      </w:r>
      <w:r>
        <w:t xml:space="preserve">   Pallas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Other objects in the solar system</dc:title>
  <dcterms:created xsi:type="dcterms:W3CDTF">2021-10-11T13:51:02Z</dcterms:created>
  <dcterms:modified xsi:type="dcterms:W3CDTF">2021-10-11T13:51:02Z</dcterms:modified>
</cp:coreProperties>
</file>