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Other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sucio    </w:t>
      </w:r>
      <w:r>
        <w:t xml:space="preserve">   seco    </w:t>
      </w:r>
      <w:r>
        <w:t xml:space="preserve">   ordenado    </w:t>
      </w:r>
      <w:r>
        <w:t xml:space="preserve">   limpio    </w:t>
      </w:r>
      <w:r>
        <w:t xml:space="preserve">   trapo    </w:t>
      </w:r>
      <w:r>
        <w:t xml:space="preserve">   platos    </w:t>
      </w:r>
      <w:r>
        <w:t xml:space="preserve">   plancha    </w:t>
      </w:r>
      <w:r>
        <w:t xml:space="preserve">   mopa    </w:t>
      </w:r>
      <w:r>
        <w:t xml:space="preserve">   manguera    </w:t>
      </w:r>
      <w:r>
        <w:t xml:space="preserve">   jabon    </w:t>
      </w:r>
      <w:r>
        <w:t xml:space="preserve">   escoba    </w:t>
      </w:r>
      <w:r>
        <w:t xml:space="preserve">   criada    </w:t>
      </w:r>
      <w:r>
        <w:t xml:space="preserve">   cortador de cesped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things</dc:title>
  <dcterms:created xsi:type="dcterms:W3CDTF">2021-10-11T13:49:28Z</dcterms:created>
  <dcterms:modified xsi:type="dcterms:W3CDTF">2021-10-11T13:49:28Z</dcterms:modified>
</cp:coreProperties>
</file>