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Other words &amp;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Sucio    </w:t>
      </w:r>
      <w:r>
        <w:t xml:space="preserve">   Limpio    </w:t>
      </w:r>
      <w:r>
        <w:t xml:space="preserve">   Propio    </w:t>
      </w:r>
      <w:r>
        <w:t xml:space="preserve">   Entre    </w:t>
      </w:r>
      <w:r>
        <w:t xml:space="preserve">   Dentro de    </w:t>
      </w:r>
      <w:r>
        <w:t xml:space="preserve">   Al lado de    </w:t>
      </w:r>
      <w:r>
        <w:t xml:space="preserve">   Lejos de    </w:t>
      </w:r>
      <w:r>
        <w:t xml:space="preserve">   Cerca de    </w:t>
      </w:r>
      <w:r>
        <w:t xml:space="preserve">   Detras de    </w:t>
      </w:r>
      <w:r>
        <w:t xml:space="preserve">   Delante de    </w:t>
      </w:r>
      <w:r>
        <w:t xml:space="preserve">   Debajo de    </w:t>
      </w:r>
      <w:r>
        <w:t xml:space="preserve">   Encima de    </w:t>
      </w:r>
      <w:r>
        <w:t xml:space="preserve">   Quedarse    </w:t>
      </w:r>
      <w:r>
        <w:t xml:space="preserve">   Quehaceres    </w:t>
      </w:r>
      <w:r>
        <w:t xml:space="preserve">   Alquilar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words &amp; phrases</dc:title>
  <dcterms:created xsi:type="dcterms:W3CDTF">2021-10-11T13:50:27Z</dcterms:created>
  <dcterms:modified xsi:type="dcterms:W3CDTF">2021-10-11T13:50:27Z</dcterms:modified>
</cp:coreProperties>
</file>