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Otherwise known as: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Methylenedioxymethamphetamine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Methylenedioxymethamphetamine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Methylenedioxymethamphetamine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Otherwise known as:</dc:title>
  <dcterms:created xsi:type="dcterms:W3CDTF">2021-10-11T13:49:59Z</dcterms:created>
  <dcterms:modified xsi:type="dcterms:W3CDTF">2021-10-11T13:49:59Z</dcterms:modified>
</cp:coreProperties>
</file>