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Otherworld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Children    </w:t>
      </w:r>
      <w:r>
        <w:t xml:space="preserve">   Creator    </w:t>
      </w:r>
      <w:r>
        <w:t xml:space="preserve">   White city    </w:t>
      </w:r>
      <w:r>
        <w:t xml:space="preserve">   Marlow    </w:t>
      </w:r>
      <w:r>
        <w:t xml:space="preserve">   Disk    </w:t>
      </w:r>
      <w:r>
        <w:t xml:space="preserve">   Virtual reality    </w:t>
      </w:r>
      <w:r>
        <w:t xml:space="preserve">   Imra    </w:t>
      </w:r>
      <w:r>
        <w:t xml:space="preserve">   Dagger    </w:t>
      </w:r>
      <w:r>
        <w:t xml:space="preserve">   Milo yolkin    </w:t>
      </w:r>
      <w:r>
        <w:t xml:space="preserve">   Arkan    </w:t>
      </w:r>
      <w:r>
        <w:t xml:space="preserve">   Kishka    </w:t>
      </w:r>
      <w:r>
        <w:t xml:space="preserve">   Kat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Otherworld</dc:title>
  <dcterms:created xsi:type="dcterms:W3CDTF">2021-10-11T13:50:11Z</dcterms:created>
  <dcterms:modified xsi:type="dcterms:W3CDTF">2021-10-11T13:50:11Z</dcterms:modified>
</cp:coreProperties>
</file>