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Otherworld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Haptic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Headset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Simulation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Virtual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Reality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Hacked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Elementals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Artificial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Code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Program</w:t>
            </w:r>
          </w:p>
        </w:tc>
      </w:tr>
    </w:tbl>
    <w:p>
      <w:pPr>
        <w:pStyle w:val="WordBankSmall"/>
      </w:pPr>
      <w:r>
        <w:t xml:space="preserve">   Virtual    </w:t>
      </w:r>
      <w:r>
        <w:t xml:space="preserve">   Haptic    </w:t>
      </w:r>
      <w:r>
        <w:t xml:space="preserve">   Reality    </w:t>
      </w:r>
      <w:r>
        <w:t xml:space="preserve">   Headset    </w:t>
      </w:r>
      <w:r>
        <w:t xml:space="preserve">   Artificial    </w:t>
      </w:r>
      <w:r>
        <w:t xml:space="preserve">   Code    </w:t>
      </w:r>
      <w:r>
        <w:t xml:space="preserve">   Program    </w:t>
      </w:r>
      <w:r>
        <w:t xml:space="preserve">   Elementals    </w:t>
      </w:r>
      <w:r>
        <w:t xml:space="preserve">   Hacked    </w:t>
      </w:r>
      <w:r>
        <w:t xml:space="preserve">   Simulation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Otherworld Crossword puzzle</dc:title>
  <dcterms:created xsi:type="dcterms:W3CDTF">2021-10-11T13:50:25Z</dcterms:created>
  <dcterms:modified xsi:type="dcterms:W3CDTF">2021-10-11T13:50:25Z</dcterms:modified>
</cp:coreProperties>
</file>