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Otżii the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Otżii's axe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Otzii have over the Lyme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was Otzii's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Otżii live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moved over Otzii's body when he was under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Otzii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hair does Otzii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disease does Otzii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tattoos did Otzii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can the Iceman be out of his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the food in his stomach when they found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Otzii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Otzii's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heart disease have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Otzii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diseases did Otzii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Lyme tics are mainly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tall was Otzii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Otzii's cape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else did Otzii have in his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Otżii the Iceman</dc:title>
  <dcterms:created xsi:type="dcterms:W3CDTF">2021-10-11T13:49:56Z</dcterms:created>
  <dcterms:modified xsi:type="dcterms:W3CDTF">2021-10-11T13:49:56Z</dcterms:modified>
</cp:coreProperties>
</file>