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Otis 3rd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ErickW    </w:t>
      </w:r>
      <w:r>
        <w:t xml:space="preserve">   Carter    </w:t>
      </w:r>
      <w:r>
        <w:t xml:space="preserve">   Daniel    </w:t>
      </w:r>
      <w:r>
        <w:t xml:space="preserve">   Garret    </w:t>
      </w:r>
      <w:r>
        <w:t xml:space="preserve">   Sawyer    </w:t>
      </w:r>
      <w:r>
        <w:t xml:space="preserve">   Kaleb    </w:t>
      </w:r>
      <w:r>
        <w:t xml:space="preserve">   Connor    </w:t>
      </w:r>
      <w:r>
        <w:t xml:space="preserve">   Peyton    </w:t>
      </w:r>
      <w:r>
        <w:t xml:space="preserve">   Aryan    </w:t>
      </w:r>
      <w:r>
        <w:t xml:space="preserve">   Alli    </w:t>
      </w:r>
      <w:r>
        <w:t xml:space="preserve">   Chase    </w:t>
      </w:r>
      <w:r>
        <w:t xml:space="preserve">   Ethan    </w:t>
      </w:r>
      <w:r>
        <w:t xml:space="preserve">   Wesley    </w:t>
      </w:r>
      <w:r>
        <w:t xml:space="preserve">   ErickB    </w:t>
      </w:r>
      <w:r>
        <w:t xml:space="preserve">   Landon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Otis 3rd Graders</dc:title>
  <dcterms:created xsi:type="dcterms:W3CDTF">2021-10-11T13:49:11Z</dcterms:created>
  <dcterms:modified xsi:type="dcterms:W3CDTF">2021-10-11T13:49:11Z</dcterms:modified>
</cp:coreProperties>
</file>