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Otitis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Males    </w:t>
      </w:r>
      <w:r>
        <w:t xml:space="preserve">   Visualization    </w:t>
      </w:r>
      <w:r>
        <w:t xml:space="preserve">   Mastoiditis    </w:t>
      </w:r>
      <w:r>
        <w:t xml:space="preserve">   Hearing loss    </w:t>
      </w:r>
      <w:r>
        <w:t xml:space="preserve">   Ear drops    </w:t>
      </w:r>
      <w:r>
        <w:t xml:space="preserve">   Negative pressure    </w:t>
      </w:r>
      <w:r>
        <w:t xml:space="preserve">   Eustachian tube    </w:t>
      </w:r>
      <w:r>
        <w:t xml:space="preserve">   Bacteria    </w:t>
      </w:r>
      <w:r>
        <w:t xml:space="preserve">   Tympanostomy tubes    </w:t>
      </w:r>
      <w:r>
        <w:t xml:space="preserve">   Meningitis    </w:t>
      </w:r>
      <w:r>
        <w:t xml:space="preserve">   Antimicrobials    </w:t>
      </w:r>
      <w:r>
        <w:t xml:space="preserve">   Middle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Otitis media </dc:title>
  <dcterms:created xsi:type="dcterms:W3CDTF">2021-10-11T13:49:40Z</dcterms:created>
  <dcterms:modified xsi:type="dcterms:W3CDTF">2021-10-11T13:49:40Z</dcterms:modified>
</cp:coreProperties>
</file>