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Otorhinolaryngolgic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Bayonet    </w:t>
      </w:r>
      <w:r>
        <w:t xml:space="preserve">   FESS    </w:t>
      </w:r>
      <w:r>
        <w:t xml:space="preserve">   Septoplasty    </w:t>
      </w:r>
      <w:r>
        <w:t xml:space="preserve">   Turbinates    </w:t>
      </w:r>
      <w:r>
        <w:t xml:space="preserve">   Epiglottis    </w:t>
      </w:r>
      <w:r>
        <w:t xml:space="preserve">   Laryngectomy    </w:t>
      </w:r>
      <w:r>
        <w:t xml:space="preserve">   Mandibular    </w:t>
      </w:r>
      <w:r>
        <w:t xml:space="preserve">   Radical neck    </w:t>
      </w:r>
      <w:r>
        <w:t xml:space="preserve">   Vessel loop    </w:t>
      </w:r>
      <w:r>
        <w:t xml:space="preserve">   Parotidectomy    </w:t>
      </w:r>
      <w:r>
        <w:t xml:space="preserve">   Adenoidectomy    </w:t>
      </w:r>
      <w:r>
        <w:t xml:space="preserve">   Tonsil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Otorhinolaryngolgic</dc:title>
  <dcterms:created xsi:type="dcterms:W3CDTF">2021-10-11T13:50:23Z</dcterms:created>
  <dcterms:modified xsi:type="dcterms:W3CDTF">2021-10-11T13:50:23Z</dcterms:modified>
</cp:coreProperties>
</file>