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Ototoxicity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hasn't been one found except for withdrawing the medication that caused the ototoxicity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drug or chemical damage to the inner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test being investigated to study aminoglycosides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hearing loss involving the inner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ototoxicity more common in children or adults?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known for their potential to cause partial/some hearing loss?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microphone used to measure signals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causes reduced hearing/ringing in the 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balance test to detect vestibular damage(used with adults)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ringing ears, bilateral/unilateral hearing loss, dizziness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large doses, what is known to cause permanent hearing loss?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age, impaired kidney function, genetic susceptibility, family history of ototoxicity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Ototoxicity</dc:title>
  <dcterms:created xsi:type="dcterms:W3CDTF">2021-10-11T13:50:08Z</dcterms:created>
  <dcterms:modified xsi:type="dcterms:W3CDTF">2021-10-11T13:50:08Z</dcterms:modified>
</cp:coreProperties>
</file>