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Otra vez los magos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Esfuerzo, tentativo,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lugar donde se pone la comida a los animales como vacas, cerdos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canción de Navidad, del Fé y Alegría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tradición que ha transmito por una familia; habitual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se tiene mucha experiencia con los eventos de la vida y se puede dar consejos buenos.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Pensar en; ver algo; comprender la diferencia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Deposito, cajas fuertes donde se pone las cosas valores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Algo que es necesario, no es una opción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planta verde en el césped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crema con el uso medico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 exterior del cuerpo de un organismo como un ser humano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persona encarga de una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Regalos con un valor más sentimental que costoso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planta blanca que se usa para hacer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Disfrutar. Pasarlo bien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Otra vez los magos</dc:title>
  <dcterms:created xsi:type="dcterms:W3CDTF">2021-10-11T13:49:30Z</dcterms:created>
  <dcterms:modified xsi:type="dcterms:W3CDTF">2021-10-11T13:49:30Z</dcterms:modified>
</cp:coreProperties>
</file>