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Otrais Pasaulse karš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Nacistu koncentrācijas nometnēs, rozā trījstūris nozīmēja, ka ieslodzītais 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wRFG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Zinātnieks, kurš izgudrojis bīstamāko ieroci pasaulē, un, redzot sava darba rezultātus 1945. Gadā, teicis vārdus: "Es esmu nāve, lielais pasauļu sagrāvējs" (uzvārds)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Tresā Reiha politiskā slepenpolicija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 sauc ezeru, pa kuru Staļingradieši kaujas laikā ziemas periodā varēja pārvadāt reeursus?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Latviešu trimdas autors, kurš savā romānā aprakstījis Padomju okupāciju, nacistu režīmu, deportācijas un holokaustu. Pēc grāmatas motīviem iznākusi arī V. Kairiša filma ar tādu pašu nosaukumu. (uzvārds)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Līgums, kurš nosaka, ka iesaistītās puses neveiks nekādus agresijas pasākumus viena pret otru. Tādu līgumu noslēdza Molotovs un Ribentrops 1939. gadā (līguma oficiālā definīcija)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Staļin īstais uzvārds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 Latvijā notika pirmais ebreju genocīs?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sauc attēlā redzamo sievieti, tēlu?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Otrajā Pasaules karā plaši izmantots vārds, kas asimilējies no sanskirta un tulkojumā nozīmē “nest veiksmi”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Kura zinātnieka teorijas pamatā Hitlers attīstija idejas par dabisko selekciju?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Vērmahta 6. armijas virsnieks, kurš par spīti Ā. Hitlera pavēlei iniciēja kapitulāciju Staļingrdas kaujā. (uzvārds)</w:t>
            </w:r>
          </w:p>
        </w:tc>
      </w:tr>
    </w:tbl>
    <w:p>
      <w:pPr>
        <w:pStyle w:val="WordBankMedium"/>
      </w:pPr>
      <w:r>
        <w:t xml:space="preserve">   Pauluss    </w:t>
      </w:r>
      <w:r>
        <w:t xml:space="preserve">   neuzbrukšanasSlīgums    </w:t>
      </w:r>
      <w:r>
        <w:t xml:space="preserve">   Openheimers    </w:t>
      </w:r>
      <w:r>
        <w:t xml:space="preserve">   RozijaaRivetera    </w:t>
      </w:r>
      <w:r>
        <w:t xml:space="preserve">   svastika    </w:t>
      </w:r>
      <w:r>
        <w:t xml:space="preserve">   BiķerniekuUmežā    </w:t>
      </w:r>
      <w:r>
        <w:t xml:space="preserve">   Janovskis    </w:t>
      </w:r>
      <w:r>
        <w:t xml:space="preserve">   homoseksuālis    </w:t>
      </w:r>
      <w:r>
        <w:t xml:space="preserve">   Darvins    </w:t>
      </w:r>
      <w:r>
        <w:t xml:space="preserve">   Lādogas    </w:t>
      </w:r>
      <w:r>
        <w:t xml:space="preserve">   Džugašvili    </w:t>
      </w:r>
      <w:r>
        <w:t xml:space="preserve">   gestapo    </w:t>
      </w:r>
      <w:r>
        <w:t xml:space="preserve">   ASINSIZLIEŠANA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Otrais Pasaulse karš</dc:title>
  <dcterms:created xsi:type="dcterms:W3CDTF">2021-10-11T13:50:55Z</dcterms:created>
  <dcterms:modified xsi:type="dcterms:W3CDTF">2021-10-11T13:50:55Z</dcterms:modified>
</cp:coreProperties>
</file>