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Otrdienas grupas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Ķīmijā bieži izmantojams trauks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Elements, kura savienojumus izmanto ziloņa zobupastai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Viela, kas vajadzīga slaima izveidošanai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Elements, kas veido smiltis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elements ķīmijas periodiskajā tabulā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Instruments šķidru vielu paņemšanai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Viela, kas reaģē ar citronskābi, radot putas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Gāze, kas vieglāka par gaisu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Elements, kas nosaukts ķīmijas izveidotāja vārdā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Plāni sagriežams metāls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Medicīnā izmantojams brūns šķīdums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Elements, kas sastopams cilvēka asinīs visvairāk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Elements, kurš sastopams cilvēka kaulos un zobos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Ķīmijā bieži izmantojams trauks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Otrdienas grupas mīkla</dc:title>
  <dcterms:created xsi:type="dcterms:W3CDTF">2021-10-11T13:50:06Z</dcterms:created>
  <dcterms:modified xsi:type="dcterms:W3CDTF">2021-10-11T13:50:06Z</dcterms:modified>
</cp:coreProperties>
</file>