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Otros retos del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nivel del mar subirá por los _____ debidos al calentamiento de la atmósfera.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trenes de alta _____ conectarán las grandes ciudades.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implantarán chips electrónicos en el cerebro mediante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edificios tendrán jardines verticales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_____ de la capa de ozono hará aumentar el número de enfermos de cáncer de piel.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contaminación de los mares provocará la _____ de los bancos de peces.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Todas las compras se harán siempre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coches combinarán la energía eléctrica y la energía solar y serán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construirán ciudades verticales con edificios _____ por medio de energías alternativas.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Habrá _____ que se ocuparán de hacer la limpieza, de preparar la comida, o de regar las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aumento de los rayos _____  afectará a las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repoblarán los bosques con técnicas avanzadas para eliminar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Habrá _____ de animales extinguidos.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trenes circularán por _____ suspendidos a la altura de los edificios.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puertas y los aparatos electrónicos serán activados por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plantas serán más vulnerables a _____ y enfermedades.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incentivará el transporte público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Todas las basuras urbanas serán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 retos del futuro</dc:title>
  <dcterms:created xsi:type="dcterms:W3CDTF">2021-10-11T13:50:57Z</dcterms:created>
  <dcterms:modified xsi:type="dcterms:W3CDTF">2021-10-11T13:50:57Z</dcterms:modified>
</cp:coreProperties>
</file>