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Outdoors    </w:t>
      </w:r>
      <w:r>
        <w:t xml:space="preserve">   Canada Flag    </w:t>
      </w:r>
      <w:r>
        <w:t xml:space="preserve">   Maple Leaf    </w:t>
      </w:r>
      <w:r>
        <w:t xml:space="preserve">   Rideau Canal    </w:t>
      </w:r>
      <w:r>
        <w:t xml:space="preserve">   Adventure    </w:t>
      </w:r>
      <w:r>
        <w:t xml:space="preserve">   Friends    </w:t>
      </w:r>
      <w:r>
        <w:t xml:space="preserve">   Family    </w:t>
      </w:r>
      <w:r>
        <w:t xml:space="preserve">   Gatineau    </w:t>
      </w:r>
      <w:r>
        <w:t xml:space="preserve">   O-Canada    </w:t>
      </w:r>
      <w:r>
        <w:t xml:space="preserve">   Penny    </w:t>
      </w:r>
      <w:r>
        <w:t xml:space="preserve">   Dime    </w:t>
      </w:r>
      <w:r>
        <w:t xml:space="preserve">   Nickel    </w:t>
      </w:r>
      <w:r>
        <w:t xml:space="preserve">   Quarter    </w:t>
      </w:r>
      <w:r>
        <w:t xml:space="preserve">   Toonie    </w:t>
      </w:r>
      <w:r>
        <w:t xml:space="preserve">   Lonnie    </w:t>
      </w:r>
      <w:r>
        <w:t xml:space="preserve">   Canada    </w:t>
      </w:r>
      <w:r>
        <w:t xml:space="preserve">   Quebec    </w:t>
      </w:r>
      <w:r>
        <w:t xml:space="preserve">   Tulip Festival    </w:t>
      </w:r>
      <w:r>
        <w:t xml:space="preserve">   Flowers    </w:t>
      </w:r>
      <w:r>
        <w:t xml:space="preserve">   Trails    </w:t>
      </w:r>
      <w:r>
        <w:t xml:space="preserve">   Parks    </w:t>
      </w:r>
      <w:r>
        <w:t xml:space="preserve">   Gardens    </w:t>
      </w:r>
      <w:r>
        <w:t xml:space="preserve">   Ontario    </w:t>
      </w:r>
      <w:r>
        <w:t xml:space="preserve">   Byward market    </w:t>
      </w:r>
      <w:r>
        <w:t xml:space="preserve">   Capital    </w:t>
      </w:r>
      <w:r>
        <w:t xml:space="preserve">   Parliament    </w:t>
      </w:r>
      <w:r>
        <w:t xml:space="preserve">   150    </w:t>
      </w:r>
      <w:r>
        <w:t xml:space="preserve">   Fun    </w:t>
      </w:r>
      <w:r>
        <w:t xml:space="preserve">   Ottawa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Ottawa</dc:title>
  <dcterms:created xsi:type="dcterms:W3CDTF">2021-10-11T13:49:45Z</dcterms:created>
  <dcterms:modified xsi:type="dcterms:W3CDTF">2021-10-11T13:49:45Z</dcterms:modified>
</cp:coreProperties>
</file>