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Ottawa Soccer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Cala Fragilistic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Cup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Of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Celebrity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Rose The Ranks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so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Triple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Juggernaut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Ottawa Soccer Crossword</dc:title>
  <dcterms:created xsi:type="dcterms:W3CDTF">2021-10-11T13:51:20Z</dcterms:created>
  <dcterms:modified xsi:type="dcterms:W3CDTF">2021-10-11T13:51:20Z</dcterms:modified>
</cp:coreProperties>
</file>