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Adawe    </w:t>
      </w:r>
      <w:r>
        <w:t xml:space="preserve">   Bluesfest    </w:t>
      </w:r>
      <w:r>
        <w:t xml:space="preserve">   Calypso    </w:t>
      </w:r>
      <w:r>
        <w:t xml:space="preserve">   Canada    </w:t>
      </w:r>
      <w:r>
        <w:t xml:space="preserve">   Canal Rideau    </w:t>
      </w:r>
      <w:r>
        <w:t xml:space="preserve">   Capitale    </w:t>
      </w:r>
      <w:r>
        <w:t xml:space="preserve">   Festivals    </w:t>
      </w:r>
      <w:r>
        <w:t xml:space="preserve">   Feu d'artifice    </w:t>
      </w:r>
      <w:r>
        <w:t xml:space="preserve">   Marché By    </w:t>
      </w:r>
      <w:r>
        <w:t xml:space="preserve">   Mosaïque    </w:t>
      </w:r>
      <w:r>
        <w:t xml:space="preserve">   Musées    </w:t>
      </w:r>
      <w:r>
        <w:t xml:space="preserve">   Nationale    </w:t>
      </w:r>
      <w:r>
        <w:t xml:space="preserve">   Parlement    </w:t>
      </w:r>
      <w:r>
        <w:t xml:space="preserve">   Patinage    </w:t>
      </w:r>
      <w:r>
        <w:t xml:space="preserve">   Queue de castor    </w:t>
      </w:r>
      <w:r>
        <w:t xml:space="preserve">   Sculpture Maman    </w:t>
      </w:r>
      <w:r>
        <w:t xml:space="preserve">   Sénateurs    </w:t>
      </w:r>
      <w:r>
        <w:t xml:space="preserve">   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Ottawa</dc:title>
  <dcterms:created xsi:type="dcterms:W3CDTF">2021-10-11T13:49:56Z</dcterms:created>
  <dcterms:modified xsi:type="dcterms:W3CDTF">2021-10-11T13:49:56Z</dcterms:modified>
</cp:coreProperties>
</file>