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Otte Reunion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Otte  had only 4 sons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Art Otte 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John G Otte when he died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Frank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Benjamin Otte die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Anna Marie Kobbe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Conrad Mellenbruck' s wife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Frank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Tom Bottorff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between 1848 and 1850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traded farms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Claycamp and Otte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Approximately what year did John Henry and Anna Mellencamp Otte move to Jackson county, Indiana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45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John G Otte write his will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Benjamin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 the youngest of 10 children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George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was instrumental in getting electricity in our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loved to take photos and even had my own dark 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Dec 10 1900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worked for the electric company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Marie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Otte Reunion 2019</dc:title>
  <dcterms:created xsi:type="dcterms:W3CDTF">2021-10-11T13:51:13Z</dcterms:created>
  <dcterms:modified xsi:type="dcterms:W3CDTF">2021-10-11T13:51:13Z</dcterms:modified>
</cp:coreProperties>
</file>