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Otter Search for answers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Wind    </w:t>
      </w:r>
      <w:r>
        <w:t xml:space="preserve">   Shrimp    </w:t>
      </w:r>
      <w:r>
        <w:t xml:space="preserve">   Crab    </w:t>
      </w:r>
      <w:r>
        <w:t xml:space="preserve">   Sea urchins    </w:t>
      </w:r>
      <w:r>
        <w:t xml:space="preserve">   Kelp    </w:t>
      </w:r>
      <w:r>
        <w:t xml:space="preserve">   Star Fish    </w:t>
      </w:r>
      <w:r>
        <w:t xml:space="preserve">   Kelp Pipefish    </w:t>
      </w:r>
      <w:r>
        <w:t xml:space="preserve">   Jelly fish    </w:t>
      </w:r>
      <w:r>
        <w:t xml:space="preserve">   Sunlight    </w:t>
      </w:r>
      <w:r>
        <w:t xml:space="preserve">   invertabrate    </w:t>
      </w:r>
      <w:r>
        <w:t xml:space="preserve">   Sea gull    </w:t>
      </w:r>
      <w:r>
        <w:t xml:space="preserve">   Sea Star    </w:t>
      </w:r>
      <w:r>
        <w:t xml:space="preserve">   Sea lions    </w:t>
      </w:r>
      <w:r>
        <w:t xml:space="preserve">   Coastline    </w:t>
      </w:r>
      <w:r>
        <w:t xml:space="preserve">   Delta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Otter Search for answers</dc:title>
  <dcterms:created xsi:type="dcterms:W3CDTF">2021-10-11T13:51:05Z</dcterms:created>
  <dcterms:modified xsi:type="dcterms:W3CDTF">2021-10-11T13:51:05Z</dcterms:modified>
</cp:coreProperties>
</file>