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carnivore    </w:t>
      </w:r>
      <w:r>
        <w:t xml:space="preserve">   docile    </w:t>
      </w:r>
      <w:r>
        <w:t xml:space="preserve">   fish    </w:t>
      </w:r>
      <w:r>
        <w:t xml:space="preserve">   omnivore    </w:t>
      </w:r>
      <w:r>
        <w:t xml:space="preserve">   otter    </w:t>
      </w:r>
      <w:r>
        <w:t xml:space="preserve">   pups    </w:t>
      </w:r>
      <w:r>
        <w:t xml:space="preserve">   sleek coat    </w:t>
      </w:r>
      <w:r>
        <w:t xml:space="preserve">   small clawed otter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Otters</dc:title>
  <dcterms:created xsi:type="dcterms:W3CDTF">2021-10-11T13:51:00Z</dcterms:created>
  <dcterms:modified xsi:type="dcterms:W3CDTF">2021-10-11T13:51:00Z</dcterms:modified>
</cp:coreProperties>
</file>