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Otters First Swim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wave    </w:t>
      </w:r>
      <w:r>
        <w:t xml:space="preserve">   float    </w:t>
      </w:r>
      <w:r>
        <w:t xml:space="preserve">   sea    </w:t>
      </w:r>
      <w:r>
        <w:t xml:space="preserve">   land    </w:t>
      </w:r>
      <w:r>
        <w:t xml:space="preserve">   tide    </w:t>
      </w:r>
      <w:r>
        <w:t xml:space="preserve">   sleep    </w:t>
      </w:r>
      <w:r>
        <w:t xml:space="preserve">   family    </w:t>
      </w:r>
      <w:r>
        <w:t xml:space="preserve">   seaweed    </w:t>
      </w:r>
      <w:r>
        <w:t xml:space="preserve">   fish    </w:t>
      </w:r>
      <w:r>
        <w:t xml:space="preserve">   dive    </w:t>
      </w:r>
      <w:r>
        <w:t xml:space="preserve">   swim    </w:t>
      </w:r>
      <w:r>
        <w:t xml:space="preserve">   children    </w:t>
      </w:r>
      <w:r>
        <w:t xml:space="preserve">   mother    </w:t>
      </w:r>
      <w:r>
        <w:t xml:space="preserve">   rock    </w:t>
      </w:r>
      <w:r>
        <w:t xml:space="preserve">   water    </w:t>
      </w:r>
      <w:r>
        <w:t xml:space="preserve">   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Otters First Swim</dc:title>
  <dcterms:created xsi:type="dcterms:W3CDTF">2021-10-11T13:51:15Z</dcterms:created>
  <dcterms:modified xsi:type="dcterms:W3CDTF">2021-10-11T13:51:15Z</dcterms:modified>
</cp:coreProperties>
</file>