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Otto Von Bismarck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was appointed imperial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he have a Battle ship named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1862 to 1873 as prime minister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part of Bismarck’s strategy was to destroy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Bismarck retired to his estate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he issued_________of his successors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Bismarck had sought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Bismarck also became the first statesman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was declared in April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war of 1866 he succeeded in defeating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ruled for how many decades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Bismarck initiated a significant change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Bismarck designed the world’s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Bismarck was Duke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he the founder of the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1871 to 1890 as first Chancellor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the next________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Bismarck had developed an uncompromising hatred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election of 1890 was_______ for Bismarck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 Von Bismarck</dc:title>
  <dcterms:created xsi:type="dcterms:W3CDTF">2021-10-11T13:49:37Z</dcterms:created>
  <dcterms:modified xsi:type="dcterms:W3CDTF">2021-10-11T13:49:37Z</dcterms:modified>
</cp:coreProperties>
</file>