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Ottocation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 has this on her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can't swim underwater without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made a ____ pizza at the candy factory in Arizona.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Dad's favorite vacation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talked to Mason at the show where she was on the big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you know you're almost to your destination (clue: Garmin)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vacations the Otto go on every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Mason needs these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Pick one to pass time in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Mom can't be in the pool without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Hotel animal mascot from Ottocation 2018.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You'll be naked if you didn't bring this!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Girls' favorite place at a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 sleeps WITHOUT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hottest place you've ever visited.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headed to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Remi wanted to take photos with _____ at Disneyworld.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better not feel like THIS on vacation.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 didn't like this rollercoaster.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Remi needs this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wheels a large truck has (clue: Mac from Cars).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fill this up to earn a treat at the end of Ottocation.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Ottocation 2019</dc:title>
  <dcterms:created xsi:type="dcterms:W3CDTF">2021-10-11T13:51:02Z</dcterms:created>
  <dcterms:modified xsi:type="dcterms:W3CDTF">2021-10-11T13:51:02Z</dcterms:modified>
</cp:coreProperties>
</file>