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Ottocation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GARMIN    </w:t>
      </w:r>
      <w:r>
        <w:t xml:space="preserve">   CHURCH    </w:t>
      </w:r>
      <w:r>
        <w:t xml:space="preserve">   SNACKS    </w:t>
      </w:r>
      <w:r>
        <w:t xml:space="preserve">   WATER    </w:t>
      </w:r>
      <w:r>
        <w:t xml:space="preserve">   HOTEL    </w:t>
      </w:r>
      <w:r>
        <w:t xml:space="preserve">   POOL    </w:t>
      </w:r>
      <w:r>
        <w:t xml:space="preserve">   FOOD    </w:t>
      </w:r>
      <w:r>
        <w:t xml:space="preserve">   COLORADO    </w:t>
      </w:r>
      <w:r>
        <w:t xml:space="preserve">   MOUNTAINS    </w:t>
      </w:r>
      <w:r>
        <w:t xml:space="preserve">   EVENT    </w:t>
      </w:r>
      <w:r>
        <w:t xml:space="preserve">   FAMILY    </w:t>
      </w:r>
      <w:r>
        <w:t xml:space="preserve">   FUN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Ottocation 2019</dc:title>
  <dcterms:created xsi:type="dcterms:W3CDTF">2021-10-11T13:51:10Z</dcterms:created>
  <dcterms:modified xsi:type="dcterms:W3CDTF">2021-10-11T13:51:10Z</dcterms:modified>
</cp:coreProperties>
</file>