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Ottoman Art</w:t>
      </w:r>
    </w:p>
    <w:p>
      <w:pPr>
        <w:pStyle w:val="Questions"/>
      </w:pPr>
      <w:r>
        <w:t xml:space="preserve">1. RFWLOSE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SMLBOSOS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YMISCMTAREL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RTATBSAC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NNACAIOTR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RKLTAWMOE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LIMIASC TRA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ETOLMN MALTE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MEAIHMNGR ETHSSE OF LATEM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10. VAISDFA LETSETXI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LPEOPE OR SAMLNAI NI A ERNADG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12. EIDSSNG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Ottoman Art</dc:title>
  <dcterms:created xsi:type="dcterms:W3CDTF">2021-10-11T13:49:46Z</dcterms:created>
  <dcterms:modified xsi:type="dcterms:W3CDTF">2021-10-11T13:49:46Z</dcterms:modified>
</cp:coreProperties>
</file>