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Theeternalstate    </w:t>
      </w:r>
      <w:r>
        <w:t xml:space="preserve">   Ottomanempire    </w:t>
      </w:r>
      <w:r>
        <w:t xml:space="preserve">   Russoturkishwars    </w:t>
      </w:r>
      <w:r>
        <w:t xml:space="preserve">   Sunniteislam    </w:t>
      </w:r>
      <w:r>
        <w:t xml:space="preserve">   Byzantineempire    </w:t>
      </w:r>
      <w:r>
        <w:t xml:space="preserve">   Suleiman    </w:t>
      </w:r>
      <w:r>
        <w:t xml:space="preserve">   Osman    </w:t>
      </w:r>
      <w:r>
        <w:t xml:space="preserve">   Mongols    </w:t>
      </w:r>
      <w:r>
        <w:t xml:space="preserve">   Seljukturks    </w:t>
      </w:r>
      <w:r>
        <w:t xml:space="preserve">   Ghazis    </w:t>
      </w:r>
      <w:r>
        <w:t xml:space="preserve">   Kanuni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2021-10-11T13:49:35Z</dcterms:created>
  <dcterms:modified xsi:type="dcterms:W3CDTF">2021-10-11T13:49:35Z</dcterms:modified>
</cp:coreProperties>
</file>