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Ottoman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first ruler of the Ottoman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Sulieman was also known as Suleiman The...?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Famous Mosque of the Ottoman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main sea is the Ottoman Empire located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 what reason did the Ottoman Empire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were the elite battle troops of the Sultan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side did the Ottoman Empire join in WWI?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 what ruler did the Ottoman empire reach its 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Empire did the Ottomans defeat?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What is the name of the capitol of the Ottoman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Ottomans allowed their people to practice whatever religion they wanted. What is this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were the Ottomans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Religion do the Ottomans Practice?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empire to the east did the Ottomans fight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they call their kings?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Ottoman Empire</dc:title>
  <dcterms:created xsi:type="dcterms:W3CDTF">2021-10-11T13:49:48Z</dcterms:created>
  <dcterms:modified xsi:type="dcterms:W3CDTF">2021-10-11T13:49:48Z</dcterms:modified>
</cp:coreProperties>
</file>