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Ottoman Empire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Pope    </w:t>
      </w:r>
      <w:r>
        <w:t xml:space="preserve">   Renaissance    </w:t>
      </w:r>
      <w:r>
        <w:t xml:space="preserve">   Devshirme    </w:t>
      </w:r>
      <w:r>
        <w:t xml:space="preserve">   Millet    </w:t>
      </w:r>
      <w:r>
        <w:t xml:space="preserve">   Orthodox    </w:t>
      </w:r>
      <w:r>
        <w:t xml:space="preserve">   Turkey    </w:t>
      </w:r>
      <w:r>
        <w:t xml:space="preserve">   Suleiman The Magnificant    </w:t>
      </w:r>
      <w:r>
        <w:t xml:space="preserve">   Mehmet    </w:t>
      </w:r>
      <w:r>
        <w:t xml:space="preserve">   Byzantine Empire    </w:t>
      </w:r>
      <w:r>
        <w:t xml:space="preserve">   Constantinople    </w:t>
      </w:r>
      <w:r>
        <w:t xml:space="preserve">   Janissary    </w:t>
      </w:r>
      <w:r>
        <w:t xml:space="preserve">   Ottoman Empire    </w:t>
      </w:r>
      <w:r>
        <w:t xml:space="preserve">   Seljuk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Ottoman Empire Word Search </dc:title>
  <dcterms:created xsi:type="dcterms:W3CDTF">2021-10-11T13:50:55Z</dcterms:created>
  <dcterms:modified xsi:type="dcterms:W3CDTF">2021-10-11T13:50:55Z</dcterms:modified>
</cp:coreProperties>
</file>