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Ottoman Empire</w:t>
      </w:r>
    </w:p>
    <w:p>
      <w:pPr>
        <w:pStyle w:val="Questions"/>
      </w:pPr>
      <w:r>
        <w:t xml:space="preserve">1. ISDFVAA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AGHUML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NAULST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AZHGI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IPMREE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SMIAL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RSJNAAIYS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NSMOA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UMMLSI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PARNESI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ANGAEZRBU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HIKS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ASHH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DEIVRMESH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</dc:title>
  <dcterms:created xsi:type="dcterms:W3CDTF">2021-10-11T13:50:45Z</dcterms:created>
  <dcterms:modified xsi:type="dcterms:W3CDTF">2021-10-11T13:50:45Z</dcterms:modified>
</cp:coreProperties>
</file>