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Ottoman, Safavid, Mughal Empire Jumble</w:t>
      </w:r>
    </w:p>
    <w:p>
      <w:pPr>
        <w:pStyle w:val="Questions"/>
      </w:pPr>
      <w:r>
        <w:t xml:space="preserve">1. NTOTAOM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RDAIER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LETIE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OPET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AHMGUL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AABNDSARM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AAIRCB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HTE DASR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FVAISDA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Ottoman, Safavid, Mughal Empire Jumble</dc:title>
  <dcterms:created xsi:type="dcterms:W3CDTF">2021-10-11T13:49:42Z</dcterms:created>
  <dcterms:modified xsi:type="dcterms:W3CDTF">2021-10-11T13:49:42Z</dcterms:modified>
</cp:coreProperties>
</file>